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乐童家长必备指南</w:t>
      </w:r>
    </w:p>
    <w:p>
      <w:r>
        <w:rPr>
          <w:rFonts w:ascii="宋体" w:hAnsi="宋体" w:eastAsia="宋体"/>
          <w:sz w:val="24"/>
        </w:rPr>
        <w:t>（美）艾米·南森著；史濮瑜译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乐童家长必备指南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（美）艾米·南森著；史濮瑜译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本书出售、求购地址：https://www.jiaokey.com/book/detail/14483435.html</w:t>
      </w:r>
    </w:p>
    <w:p>
      <w:r>
        <w:t>更多相关图书推荐：https://www.jiaokey.com</w:t>
      </w:r>
    </w:p>
    <w:p>
      <w:r>
        <w:t>（美）艾米·南森著；史濮瑜译 其他作品：https://www.jiaokey.com/tag/（美）艾米·南森著；史濮瑜译.html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关键词搜索：https://www.jiaokey.com/tag/乐童家长必备指南.html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