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书名：20世纪作曲家系列  欣德米特、哈特曼与亨策</w:t>
      </w:r>
    </w:p>
    <w:p>
      <w:r>
        <w:t>作者：盖伊·理查兹著；毕祎译</w:t>
      </w:r>
    </w:p>
    <w:p>
      <w:r>
        <w:t>出版社：上海:上海音乐出版社,2018.06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20世纪作曲家系列  欣德米特、哈特曼与亨策 评论地址：https://www.jiaokey.com/book/detail/14483394.html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