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书名：广东海上丝绸之路城市历史文化</w:t>
      </w:r>
    </w:p>
    <w:p>
      <w:r>
        <w:t>作者：张开城，卢灿丽著</w:t>
      </w:r>
    </w:p>
    <w:p>
      <w:r>
        <w:t>出版社：北京:海洋出版社,2018.10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广东海上丝绸之路城市历史文化 评论地址：https://www.jiaokey.com/book/detail/14483382.html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