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索恩·帝国的十字路口  从哥伦布到今天的加勒比史</w:t>
      </w:r>
    </w:p>
    <w:p>
      <w:r>
        <w:rPr>
          <w:rFonts w:ascii="宋体" w:hAnsi="宋体" w:eastAsia="宋体"/>
          <w:sz w:val="24"/>
        </w:rPr>
        <w:t>卡丽·吉布森（Carrie Gibson）著；扈喜林译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索恩·帝国的十字路口  从哥伦布到今天的加勒比史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卡丽·吉布森（Carrie Gibson）著；扈喜林译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本书出售、求购地址：https://www.jiaokey.com/book/detail/14483378.html</w:t>
      </w:r>
    </w:p>
    <w:p>
      <w:r>
        <w:t>更多相关图书推荐：https://www.jiaokey.com</w:t>
      </w:r>
    </w:p>
    <w:p>
      <w:r>
        <w:t>卡丽·吉布森（Carrie Gibson）著；扈喜林译 其他作品：https://www.jiaokey.com/tag/卡丽·吉布森（Carrie Gibson）著；扈喜林译.html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关键词搜索：https://www.jiaokey.com/tag/索恩·帝国的十字路口  从哥伦布到今天的加勒比史.html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