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经济新常态下长江经济带产业转型升级研究</w:t>
      </w:r>
    </w:p>
    <w:p>
      <w:r>
        <w:rPr>
          <w:rFonts w:ascii="宋体" w:hAnsi="宋体" w:eastAsia="宋体"/>
          <w:sz w:val="24"/>
        </w:rPr>
        <w:t>郭险峰著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经济新常态下长江经济带产业转型升级研究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本书出售、求购地址：https://www.jiaokey.com/book/detail/14483352.html</w:t>
      </w:r>
    </w:p>
    <w:p>
      <w:r>
        <w:t>更多相关图书推荐：https://www.jiaokey.com</w:t>
      </w:r>
    </w:p>
    <w:p>
      <w:r>
        <w:t>郭险峰著 其他作品：https://www.jiaokey.com/tag/郭险峰著.html</w:t>
      </w:r>
    </w:p>
    <w:p>
      <w:r>
        <w:t>关键词搜索：https://www.jiaokey.com/tag/经济新常态下长江经济带产业转型升级研究.html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