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媒介与学生  思想、文化与社会变迁中的《学生杂志》  1914-1931</w:t>
      </w:r>
    </w:p>
    <w:p>
      <w:r>
        <w:rPr>
          <w:rFonts w:ascii="宋体" w:hAnsi="宋体" w:eastAsia="宋体"/>
          <w:sz w:val="24"/>
        </w:rPr>
        <w:t>刘宗灵著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媒介与学生  思想、文化与社会变迁中的《学生杂志》  1914-1931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本书出售、求购地址：https://www.jiaokey.com/book/detail/14483347.html</w:t>
      </w:r>
    </w:p>
    <w:p>
      <w:r>
        <w:t>更多相关图书推荐：https://www.jiaokey.com</w:t>
      </w:r>
    </w:p>
    <w:p>
      <w:r>
        <w:t>刘宗灵著 其他作品：https://www.jiaokey.com/tag/刘宗灵著.html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关键词搜索：https://www.jiaokey.com/tag/媒介与学生  思想、文化与社会变迁中的《学生杂志》  1914-1931.html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