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书名：高等学校实验室管理理论与实践</w:t>
      </w:r>
    </w:p>
    <w:p>
      <w:r>
        <w:t>作者：许智勇著</w:t>
      </w:r>
    </w:p>
    <w:p>
      <w:r>
        <w:t>出版社：长春:吉林大学出版社,2018.10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高等学校实验室管理理论与实践 评论地址：https://www.jiaokey.com/book/detail/14483333.html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