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迹象表意  岩彩绘画创作案例</w:t>
      </w:r>
    </w:p>
    <w:p>
      <w:r>
        <w:rPr>
          <w:rFonts w:ascii="宋体" w:hAnsi="宋体" w:eastAsia="宋体"/>
          <w:sz w:val="24"/>
        </w:rPr>
        <w:t>胡明哲，陈文光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迹象表意  岩彩绘画创作案例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胡明哲，陈文光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本书出售、求购地址：https://www.jiaokey.com/book/detail/14483330.html</w:t>
      </w:r>
    </w:p>
    <w:p>
      <w:r>
        <w:t>更多相关图书推荐：https://www.jiaokey.com</w:t>
      </w:r>
    </w:p>
    <w:p>
      <w:r>
        <w:t>胡明哲，陈文光 其他作品：https://www.jiaokey.com/tag/胡明哲，陈文光.html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关键词搜索：https://www.jiaokey.com/tag/迹象表意  岩彩绘画创作案例.html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