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中华优秀传统文化与中华民族伟大复兴</w:t>
      </w:r>
    </w:p>
    <w:p>
      <w:r>
        <w:rPr>
          <w:rFonts w:ascii="宋体" w:hAnsi="宋体" w:eastAsia="宋体"/>
          <w:sz w:val="24"/>
        </w:rPr>
        <w:t>王红，龚云，王双印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中华优秀传统文化与中华民族伟大复兴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王红，龚云，王双印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本书出售、求购地址：https://www.jiaokey.com/book/detail/14483321.html</w:t>
      </w:r>
    </w:p>
    <w:p>
      <w:r>
        <w:t>更多相关图书推荐：https://www.jiaokey.com</w:t>
      </w:r>
    </w:p>
    <w:p>
      <w:r>
        <w:t>王红，龚云，王双印 其他作品：https://www.jiaokey.com/tag/王红，龚云，王双印.html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关键词搜索：https://www.jiaokey.com/tag/中华优秀传统文化与中华民族伟大复兴.html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