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肌肉链  脊柱的螺旋稳定</w:t>
      </w:r>
    </w:p>
    <w:p>
      <w:r>
        <w:rPr>
          <w:rFonts w:ascii="宋体" w:hAnsi="宋体" w:eastAsia="宋体"/>
          <w:sz w:val="24"/>
        </w:rPr>
        <w:t>（捷克）理查德·施米西科，凯瑟琳·施米西科娃，苏珊·施米西科娃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肌肉链  脊柱的螺旋稳定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（捷克）理查德·施米西科，凯瑟琳·施米西科娃，苏珊·施米西科娃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本书出售、求购地址：https://www.jiaokey.com/book/detail/14483320.html</w:t>
      </w:r>
    </w:p>
    <w:p>
      <w:r>
        <w:t>更多相关图书推荐：https://www.jiaokey.com</w:t>
      </w:r>
    </w:p>
    <w:p>
      <w:r>
        <w:t>（捷克）理查德·施米西科，凯瑟琳·施米西科娃，苏珊·施米西科娃 其他作品：https://www.jiaokey.com/tag/（捷克）理查德·施米西科，凯瑟琳·施米西科娃，苏珊·施米西科娃.html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关键词搜索：https://www.jiaokey.com/tag/肌肉链  脊柱的螺旋稳定.html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