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叶炽坚美术作品集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叶炽坚美术作品集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本书出售、求购地址：https://www.jiaokey.com/book/detail/14483303.html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关键词搜索：https://www.jiaokey.com/tag/叶炽坚美术作品集.html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