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李家沟遗址与旧新石器时代过渡  嵩山东麓农业起源研究</w:t>
      </w:r>
    </w:p>
    <w:p>
      <w:r>
        <w:rPr>
          <w:rFonts w:ascii="宋体" w:hAnsi="宋体" w:eastAsia="宋体"/>
          <w:sz w:val="24"/>
        </w:rPr>
        <w:t>王幼平，夏正楷，汪松枝编著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李家沟遗址与旧新石器时代过渡  嵩山东麓农业起源研究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王幼平，夏正楷，汪松枝编著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本书出售、求购地址：https://www.jiaokey.com/book/detail/14483278.html</w:t>
      </w:r>
    </w:p>
    <w:p>
      <w:r>
        <w:t>更多相关图书推荐：https://www.jiaokey.com</w:t>
      </w:r>
    </w:p>
    <w:p>
      <w:r>
        <w:t>王幼平，夏正楷，汪松枝编著 其他作品：https://www.jiaokey.com/tag/王幼平，夏正楷，汪松枝编著.html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关键词搜索：https://www.jiaokey.com/tag/李家沟遗址与旧新石器时代过渡  嵩山东麓农业起源研究.html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