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书名：发现天王星  开创现代天文学的赫歇尔兄妹</w:t>
      </w:r>
    </w:p>
    <w:p>
      <w:r>
        <w:t>作者：迈克尔·D·勒莫尼克著；王乔琦译</w:t>
      </w:r>
    </w:p>
    <w:p>
      <w:r>
        <w:t>出版社：上海:上海科技教育出版社,2018.05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发现天王星  开创现代天文学的赫歇尔兄妹 评论地址：https://www.jiaokey.com/book/detail/14483273.html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