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认知视角下的汉德身体部位类熟语理据对比研究  以钱钟书的小说《围城》及其德译本为例</w:t>
      </w:r>
    </w:p>
    <w:p>
      <w:r>
        <w:rPr>
          <w:rFonts w:ascii="宋体" w:hAnsi="宋体" w:eastAsia="宋体"/>
          <w:sz w:val="24"/>
        </w:rPr>
        <w:t>陆巍著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认知视角下的汉德身体部位类熟语理据对比研究  以钱钟书的小说《围城》及其德译本为例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本书出售、求购地址：https://www.jiaokey.com/book/detail/14483230.html</w:t>
      </w:r>
    </w:p>
    <w:p>
      <w:r>
        <w:t>更多相关图书推荐：https://www.jiaokey.com</w:t>
      </w:r>
    </w:p>
    <w:p>
      <w:r>
        <w:t>陆巍著 其他作品：https://www.jiaokey.com/tag/陆巍著.html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关键词搜索：https://www.jiaokey.com/tag/认知视角下的汉德身体部位类熟语理据对比研究  以钱钟书的小说《围城》及其德译本为例.html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