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QBQ!问题背后的问题  2  提高个人责任意识</w:t>
      </w:r>
    </w:p>
    <w:p>
      <w:r>
        <w:rPr>
          <w:rFonts w:ascii="宋体" w:hAnsi="宋体" w:eastAsia="宋体"/>
          <w:sz w:val="24"/>
        </w:rPr>
        <w:t>（美）约翰·G·米勒著；付豫波译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QBQ!问题背后的问题  2  提高个人责任意识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（美）约翰·G·米勒著；付豫波译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本书出售、求购地址：https://www.jiaokey.com/book/detail/14483204.html</w:t>
      </w:r>
    </w:p>
    <w:p>
      <w:r>
        <w:t>更多相关图书推荐：https://www.jiaokey.com</w:t>
      </w:r>
    </w:p>
    <w:p>
      <w:r>
        <w:t>（美）约翰·G·米勒著；付豫波译 其他作品：https://www.jiaokey.com/tag/（美）约翰·G·米勒著；付豫波译.html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关键词搜索：https://www.jiaokey.com/tag/QBQ!问题背后的问题  2  提高个人责任意识.html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