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黎里镇志</w:t>
      </w:r>
    </w:p>
    <w:p>
      <w:r>
        <w:t>作者：江苏省苏州市吴江区黎里镇&lt;font color=Red&gt;志&lt;/font&gt;编纂委员会编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中国名镇志丛书  黎里镇志 评论地址：https://www.jiaokey.com/book/detail/14483198.html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