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书名：中国名镇志丛书  德凤镇志</w:t>
      </w:r>
    </w:p>
    <w:p>
      <w:r>
        <w:t>作者：贵州省黎平县德凤镇志编纂委员会编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中国名镇志丛书  德凤镇志 评论地址：https://www.jiaokey.com/book/detail/14483189.html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