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清华大学优秀博士学位论文丛书  注意捕获中特征与类别注意控制定势的作用</w:t>
      </w:r>
    </w:p>
    <w:p>
      <w:r>
        <w:rPr>
          <w:rFonts w:ascii="宋体" w:hAnsi="宋体" w:eastAsia="宋体"/>
          <w:sz w:val="24"/>
        </w:rPr>
        <w:t>吴瑕著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清华大学优秀博士学位论文丛书  注意捕获中特征与类别注意控制定势的作用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本书出售、求购地址：https://www.jiaokey.com/book/detail/14483180.html</w:t>
      </w:r>
    </w:p>
    <w:p>
      <w:r>
        <w:t>更多相关图书推荐：https://www.jiaokey.com</w:t>
      </w:r>
    </w:p>
    <w:p>
      <w:r>
        <w:t>吴瑕著 其他作品：https://www.jiaokey.com/tag/吴瑕著.html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关键词搜索：https://www.jiaokey.com/tag/清华大学优秀博士学位论文丛书  注意捕获中特征与类别注意控制定势的作用.html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