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书名：中国旅游业普通高等教育“十三五”精品教材  收益管理与定价战略</w:t>
      </w:r>
    </w:p>
    <w:p>
      <w:r>
        <w:t>作者：曾国军主编</w:t>
      </w:r>
    </w:p>
    <w:p>
      <w:r>
        <w:t>出版社：北京:中国旅游出版社,2018.08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中国旅游业普通高等教育“十三五”精品教材  收益管理与定价战略 评论地址：https://www.jiaokey.com/book/detail/14483163.html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