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演技教程  表演心理学  最新修订版</w:t>
      </w:r>
    </w:p>
    <w:p>
      <w:r>
        <w:rPr>
          <w:rFonts w:ascii="宋体" w:hAnsi="宋体" w:eastAsia="宋体"/>
          <w:sz w:val="24"/>
        </w:rPr>
        <w:t>傅柏忻著；夏淳，高长德，鲍国安作序推荐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演技教程  表演心理学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傅柏忻著；夏淳，高长德，鲍国安作序推荐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本书出售、求购地址：https://www.jiaokey.com/book/detail/14483138.html</w:t>
      </w:r>
    </w:p>
    <w:p>
      <w:r>
        <w:t>更多相关图书推荐：https://www.jiaokey.com</w:t>
      </w:r>
    </w:p>
    <w:p>
      <w:r>
        <w:t>傅柏忻著；夏淳，高长德，鲍国安作序推荐 其他作品：https://www.jiaokey.com/tag/傅柏忻著；夏淳，高长德，鲍国安作序推荐.html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关键词搜索：https://www.jiaokey.com/tag/演技教程  表演心理学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