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欧洲劳动法  第13版  第3册</w:t>
      </w:r>
    </w:p>
    <w:p>
      <w:r>
        <w:rPr>
          <w:rFonts w:ascii="宋体" w:hAnsi="宋体" w:eastAsia="宋体"/>
          <w:sz w:val="24"/>
        </w:rPr>
        <w:t>（比）罗杰·布兰潘著；付欣，高一波，张蕊楠译；郭捷审校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欧洲劳动法  第13版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（比）罗杰·布兰潘著；付欣，高一波，张蕊楠译；郭捷审校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本书出售、求购地址：https://www.jiaokey.com/book/detail/14483118.html</w:t>
      </w:r>
    </w:p>
    <w:p>
      <w:r>
        <w:t>更多相关图书推荐：https://www.jiaokey.com</w:t>
      </w:r>
    </w:p>
    <w:p>
      <w:r>
        <w:t>（比）罗杰·布兰潘著；付欣，高一波，张蕊楠译；郭捷审校 其他作品：https://www.jiaokey.com/tag/（比）罗杰·布兰潘著；付欣，高一波，张蕊楠译；郭捷审校.html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关键词搜索：https://www.jiaokey.com/tag/欧洲劳动法  第13版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