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国际经济政治学＝THE  POLITICS  OF  INTERNATIONAL  ECONOMIC  RELATIONS</w:t>
      </w:r>
    </w:p>
    <w:p>
      <w:r>
        <w:rPr>
          <w:rFonts w:ascii="宋体" w:hAnsi="宋体" w:eastAsia="宋体"/>
          <w:sz w:val="24"/>
        </w:rPr>
        <w:t>（美）琼·E.斯佩罗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国际经济政治学＝THE  POLITICS  OF  INTERNATIONAL  ECONOMIC 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（美）琼·E.斯佩罗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本书出售、求购地址：https://www.jiaokey.com/book/detail/14483095.html</w:t>
      </w:r>
    </w:p>
    <w:p>
      <w:r>
        <w:t>更多相关图书推荐：https://www.jiaokey.com</w:t>
      </w:r>
    </w:p>
    <w:p>
      <w:r>
        <w:t>（美）琼·E.斯佩罗 其他作品：https://www.jiaokey.com/tag/（美）琼·E.斯佩罗.html</w:t>
      </w:r>
    </w:p>
    <w:p>
      <w:r>
        <w:t>关键词搜索：https://www.jiaokey.com/tag/国际经济政治学＝THE  POLITICS  OF  INTERNATIONAL  ECONOMIC 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