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公司治理、盈余质量与市场交易成本  来自中国上市公司的经验证据</w:t>
      </w:r>
    </w:p>
    <w:p>
      <w:r>
        <w:rPr>
          <w:rFonts w:ascii="宋体" w:hAnsi="宋体" w:eastAsia="宋体"/>
          <w:sz w:val="24"/>
        </w:rPr>
        <w:t>雷倩华著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公司治理、盈余质量与市场交易成本  来自中国上市公司的经验证据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本书出售、求购地址：https://www.jiaokey.com/book/detail/14483083.html</w:t>
      </w:r>
    </w:p>
    <w:p>
      <w:r>
        <w:t>更多相关图书推荐：https://www.jiaokey.com</w:t>
      </w:r>
    </w:p>
    <w:p>
      <w:r>
        <w:t>雷倩华著 其他作品：https://www.jiaokey.com/tag/雷倩华著.html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关键词搜索：https://www.jiaokey.com/tag/公司治理、盈余质量与市场交易成本  来自中国上市公司的经验证据.html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