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“治国理政新理念新思想新战略”研究丛书  马克思主义政治经济学在当代中国的新发展</w:t>
      </w:r>
    </w:p>
    <w:p>
      <w:r>
        <w:rPr>
          <w:rFonts w:ascii="宋体" w:hAnsi="宋体" w:eastAsia="宋体"/>
          <w:sz w:val="24"/>
        </w:rPr>
        <w:t>邱海平著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“治国理政新理念新思想新战略”研究丛书  马克思主义政治经济学在当代中国的新发展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本书出售、求购地址：https://www.jiaokey.com/book/detail/14483081.html</w:t>
      </w:r>
    </w:p>
    <w:p>
      <w:r>
        <w:t>更多相关图书推荐：https://www.jiaokey.com</w:t>
      </w:r>
    </w:p>
    <w:p>
      <w:r>
        <w:t>邱海平著 其他作品：https://www.jiaokey.com/tag/邱海平著.html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关键词搜索：https://www.jiaokey.com/tag/“治国理政新理念新思想新战略”研究丛书  马克思主义政治经济学在当代中国的新发展.html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