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高校转型发展系列教材  文字与版式设计</w:t>
      </w:r>
    </w:p>
    <w:p>
      <w:r>
        <w:rPr>
          <w:rFonts w:ascii="宋体" w:hAnsi="宋体" w:eastAsia="宋体"/>
          <w:sz w:val="24"/>
        </w:rPr>
        <w:t>马可欣，刘洋编著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高校转型发展系列教材  文字与版式设计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马可欣，刘洋编著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本书出售、求购地址：https://www.jiaokey.com/book/detail/14483079.html</w:t>
      </w:r>
    </w:p>
    <w:p>
      <w:r>
        <w:t>更多相关图书推荐：https://www.jiaokey.com</w:t>
      </w:r>
    </w:p>
    <w:p>
      <w:r>
        <w:t>马可欣，刘洋编著 其他作品：https://www.jiaokey.com/tag/马可欣，刘洋编著.html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关键词搜索：https://www.jiaokey.com/tag/高校转型发展系列教材  文字与版式设计.html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