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作者：韩卫群，刘炫，黄金火主编；王玮婧，陈波涛，马君，樊欢欢，潘慎，何燕，李级民副主编</w:t>
      </w:r>
    </w:p>
    <w:p>
      <w:r>
        <w:t>出版社：南京：南京大学出版社</w:t>
      </w:r>
    </w:p>
    <w:p>
      <w:r>
        <w:t>出版日期：2018</w:t>
      </w:r>
    </w:p>
    <w:p>
      <w:r>
        <w:t>总页数：310</w:t>
      </w:r>
    </w:p>
    <w:p>
      <w:r>
        <w:t>更多请访问教客网: www.jiaokey.com</w:t>
      </w:r>
    </w:p>
    <w:p>
      <w:r>
        <w:t>管理学原理  第2版 评论地址：https://www.jiaokey.com/book/detail/14483072.html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