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书名：公共关系学</w:t>
      </w:r>
    </w:p>
    <w:p>
      <w:r>
        <w:t>作者：周小波，曾霞，芦亚柯主编；但秀丽，叶菲菲，杨仕梅，李红瑛副主编；沈泽梅，李晓楠，曹红梅，邹卒参编</w:t>
      </w:r>
    </w:p>
    <w:p>
      <w:r>
        <w:t>出版社：北京：北京理工大学出版社</w:t>
      </w:r>
    </w:p>
    <w:p>
      <w:r>
        <w:t>出版日期：2018.01</w:t>
      </w:r>
    </w:p>
    <w:p>
      <w:r>
        <w:t>总页数：244</w:t>
      </w:r>
    </w:p>
    <w:p>
      <w:r>
        <w:t>更多请访问教客网: www.jiaokey.com</w:t>
      </w:r>
    </w:p>
    <w:p>
      <w:r>
        <w:t>公共关系学 评论地址：https://www.jiaokey.com/book/detail/14483045.html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