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书名：讲故事的骆驼</w:t>
      </w:r>
    </w:p>
    <w:p>
      <w:r>
        <w:t>作者：英娃著；刘振君绘</w:t>
      </w:r>
    </w:p>
    <w:p>
      <w:r>
        <w:t>出版社：成都:天地出版社,2018.07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讲故事的骆驼 评论地址：https://www.jiaokey.com/book/detail/14482983.html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