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书名：看图说话绘本馆  小熊芒果系列  魔法妈妈</w:t>
      </w:r>
    </w:p>
    <w:p>
      <w:r>
        <w:t>作者：吕丽娜文；俞寅图</w:t>
      </w:r>
    </w:p>
    <w:p>
      <w:r>
        <w:t>出版社：上海:上海教育出版社,2018.04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看图说话绘本馆  小熊芒果系列  魔法妈妈 评论地址：https://www.jiaokey.com/book/detail/14482978.html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