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麦基博士和时光机</w:t>
      </w:r>
    </w:p>
    <w:p>
      <w:r>
        <w:rPr>
          <w:rFonts w:ascii="宋体" w:hAnsi="宋体" w:eastAsia="宋体"/>
          <w:sz w:val="24"/>
        </w:rPr>
        <w:t>（英）克里斯·卡普斯蒂克著；（荷兰）汤姆·范·莱茵绘；罗昕译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麦基博士和时光机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（英）克里斯·卡普斯蒂克著；（荷兰）汤姆·范·莱茵绘；罗昕译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本书出售、求购地址：https://www.jiaokey.com/book/detail/14482975.html</w:t>
      </w:r>
    </w:p>
    <w:p>
      <w:r>
        <w:t>更多相关图书推荐：https://www.jiaokey.com</w:t>
      </w:r>
    </w:p>
    <w:p>
      <w:r>
        <w:t>（英）克里斯·卡普斯蒂克著；（荷兰）汤姆·范·莱茵绘；罗昕译 其他作品：https://www.jiaokey.com/tag/（英）克里斯·卡普斯蒂克著；（荷兰）汤姆·范·莱茵绘；罗昕译.html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关键词搜索：https://www.jiaokey.com/tag/麦基博士和时光机.html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