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书名：步步蛙很爱跳</w:t>
      </w:r>
    </w:p>
    <w:p>
      <w:r>
        <w:t>作者：林小杯文图</w:t>
      </w:r>
    </w:p>
    <w:p>
      <w:r>
        <w:t>出版社：北京联合出版公司,2018.05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步步蛙很爱跳 评论地址：https://www.jiaokey.com/book/detail/14482974.html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