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中国古典美文绘本  爱莲说  3-6岁</w:t>
      </w:r>
    </w:p>
    <w:p>
      <w:r>
        <w:rPr>
          <w:rFonts w:ascii="宋体" w:hAnsi="宋体" w:eastAsia="宋体"/>
          <w:sz w:val="24"/>
        </w:rPr>
        <w:t>（宋）周敦颐著；李健绘；王淑杰编译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中国古典美文绘本  爱莲说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（宋）周敦颐著；李健绘；王淑杰编译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本书出售、求购地址：https://www.jiaokey.com/book/detail/14482973.html</w:t>
      </w:r>
    </w:p>
    <w:p>
      <w:r>
        <w:t>更多相关图书推荐：https://www.jiaokey.com</w:t>
      </w:r>
    </w:p>
    <w:p>
      <w:r>
        <w:t>（宋）周敦颐著；李健绘；王淑杰编译 其他作品：https://www.jiaokey.com/tag/（宋）周敦颐著；李健绘；王淑杰编译.html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关键词搜索：https://www.jiaokey.com/tag/中国古典美文绘本  爱莲说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