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快了，快了</w:t>
      </w:r>
    </w:p>
    <w:p>
      <w:r>
        <w:rPr>
          <w:rFonts w:ascii="宋体" w:hAnsi="宋体" w:eastAsia="宋体"/>
          <w:sz w:val="24"/>
        </w:rPr>
        <w:t>（英）蒂莫西·纳普曼著；（英）帕特里克·本森绘；漆仰平译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快了，快了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（英）蒂莫西·纳普曼著；（英）帕特里克·本森绘；漆仰平译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本书出售、求购地址：https://www.jiaokey.com/book/detail/14482966.html</w:t>
      </w:r>
    </w:p>
    <w:p>
      <w:r>
        <w:t>更多相关图书推荐：https://www.jiaokey.com</w:t>
      </w:r>
    </w:p>
    <w:p>
      <w:r>
        <w:t>（英）蒂莫西·纳普曼著；（英）帕特里克·本森绘；漆仰平译 其他作品：https://www.jiaokey.com/tag/（英）蒂莫西·纳普曼著；（英）帕特里克·本森绘；漆仰平译.html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关键词搜索：https://www.jiaokey.com/tag/快了，快了.html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