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中国科幻精品屋系列  地心列车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中国科幻精品屋系列  地心列车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本书出售、求购地址：https://www.jiaokey.com/book/detail/14482936.html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关键词搜索：https://www.jiaokey.com/tag/中国科幻精品屋系列  地心列车.html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