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书名：天天向上  彭学军成长书系  奔跑吧，少年</w:t>
      </w:r>
    </w:p>
    <w:p>
      <w:r>
        <w:t>作者：彭学军著</w:t>
      </w:r>
    </w:p>
    <w:p>
      <w:r>
        <w:t>出版社：天津:新蕾出版社,2018.05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天天向上  彭学军成长书系  奔跑吧，少年 评论地址：https://www.jiaokey.com/book/detail/14482932.html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