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鱼骨之歌  白鲸国际大奖作家书系</w:t>
      </w:r>
    </w:p>
    <w:p>
      <w:r>
        <w:rPr>
          <w:rFonts w:ascii="宋体" w:hAnsi="宋体" w:eastAsia="宋体"/>
          <w:sz w:val="24"/>
        </w:rPr>
        <w:t>（美）加里·保尔森著；贾雄虎绘；刘颖译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鱼骨之歌  白鲸国际大奖作家书系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（美）加里·保尔森著；贾雄虎绘；刘颖译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本书出售、求购地址：https://www.jiaokey.com/book/detail/14482926.html</w:t>
      </w:r>
    </w:p>
    <w:p>
      <w:r>
        <w:t>更多相关图书推荐：https://www.jiaokey.com</w:t>
      </w:r>
    </w:p>
    <w:p>
      <w:r>
        <w:t>（美）加里·保尔森著；贾雄虎绘；刘颖译 其他作品：https://www.jiaokey.com/tag/（美）加里·保尔森著；贾雄虎绘；刘颖译.html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关键词搜索：https://www.jiaokey.com/tag/鱼骨之歌  白鲸国际大奖作家书系.html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