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爱吃校餐的间谍  伊兹的校园奇遇记</w:t>
      </w:r>
    </w:p>
    <w:p>
      <w:r>
        <w:rPr>
          <w:rFonts w:ascii="宋体" w:hAnsi="宋体" w:eastAsia="宋体"/>
          <w:sz w:val="24"/>
        </w:rPr>
        <w:t>（英）布查特著；郑澈译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爱吃校餐的间谍  伊兹的校园奇遇记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（英）布查特著；郑澈译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本书出售、求购地址：https://www.jiaokey.com/book/detail/14482920.html</w:t>
      </w:r>
    </w:p>
    <w:p>
      <w:r>
        <w:t>更多相关图书推荐：https://www.jiaokey.com</w:t>
      </w:r>
    </w:p>
    <w:p>
      <w:r>
        <w:t>（英）布查特著；郑澈译 其他作品：https://www.jiaokey.com/tag/（英）布查特著；郑澈译.html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关键词搜索：https://www.jiaokey.com/tag/爱吃校餐的间谍  伊兹的校园奇遇记.html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