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摆渡船当代世界儿童文学金奖书系  36只老猫和6只小猫</w:t>
      </w:r>
    </w:p>
    <w:p>
      <w:r>
        <w:rPr>
          <w:rFonts w:ascii="宋体" w:hAnsi="宋体" w:eastAsia="宋体"/>
          <w:sz w:val="24"/>
        </w:rPr>
        <w:t>（乌克兰）加林娜·福多琴科著；（乌克兰）娜塔莉亚·加达绘；文珂译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摆渡船当代世界儿童文学金奖书系  36只老猫和6只小猫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（乌克兰）加林娜·福多琴科著；（乌克兰）娜塔莉亚·加达绘；文珂译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本书出售、求购地址：https://www.jiaokey.com/book/detail/14482918.html</w:t>
      </w:r>
    </w:p>
    <w:p>
      <w:r>
        <w:t>更多相关图书推荐：https://www.jiaokey.com</w:t>
      </w:r>
    </w:p>
    <w:p>
      <w:r>
        <w:t>（乌克兰）加林娜·福多琴科著；（乌克兰）娜塔莉亚·加达绘；文珂译 其他作品：https://www.jiaokey.com/tag/（乌克兰）加林娜·福多琴科著；（乌克兰）娜塔莉亚·加达绘；文珂译.html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关键词搜索：https://www.jiaokey.com/tag/摆渡船当代世界儿童文学金奖书系  36只老猫和6只小猫.html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