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明星班长左拉拉  竞赛风云  梦想圆舞曲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明星班长左拉拉  竞赛风云  梦想圆舞曲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本书出售、求购地址：https://www.jiaokey.com/book/detail/14482915.html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关键词搜索：https://www.jiaokey.com/tag/明星班长左拉拉  竞赛风云  梦想圆舞曲.html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