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幸运指数计量仪  了不起的小盖茨</w:t>
      </w:r>
    </w:p>
    <w:p>
      <w:r>
        <w:rPr>
          <w:rFonts w:ascii="宋体" w:hAnsi="宋体" w:eastAsia="宋体"/>
          <w:sz w:val="24"/>
        </w:rPr>
        <w:t>（英）利兹·皮琼著；高楠译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幸运指数计量仪  了不起的小盖茨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本书出售、求购地址：https://www.jiaokey.com/book/detail/14482909.html</w:t>
      </w:r>
    </w:p>
    <w:p>
      <w:r>
        <w:t>更多相关图书推荐：https://www.jiaokey.com</w:t>
      </w:r>
    </w:p>
    <w:p>
      <w:r>
        <w:t>（英）利兹·皮琼著；高楠译 其他作品：https://www.jiaokey.com/tag/（英）利兹·皮琼著；高楠译.html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关键词搜索：https://www.jiaokey.com/tag/幸运指数计量仪  了不起的小盖茨.html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