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简单教养经  如何有效管教不同阶段的孩子</w:t>
      </w:r>
    </w:p>
    <w:p>
      <w:r>
        <w:rPr>
          <w:rFonts w:ascii="宋体" w:hAnsi="宋体" w:eastAsia="宋体"/>
          <w:sz w:val="24"/>
        </w:rPr>
        <w:t>（美）金·约翰·培恩译，时璇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简单教养经  如何有效管教不同阶段的孩子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（美）金·约翰·培恩译，时璇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本书出售、求购地址：https://www.jiaokey.com/book/detail/14482900.html</w:t>
      </w:r>
    </w:p>
    <w:p>
      <w:r>
        <w:t>更多相关图书推荐：https://www.jiaokey.com</w:t>
      </w:r>
    </w:p>
    <w:p>
      <w:r>
        <w:t>（美）金·约翰·培恩译，时璇 其他作品：https://www.jiaokey.com/tag/（美）金·约翰·培恩译，时璇.html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关键词搜索：https://www.jiaokey.com/tag/简单教养经  如何有效管教不同阶段的孩子.html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