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书名：马小虎上小学  知错就改并不难</w:t>
      </w:r>
    </w:p>
    <w:p>
      <w:r>
        <w:t>作者：方山绘画</w:t>
      </w:r>
    </w:p>
    <w:p>
      <w:r>
        <w:t>出版社：武汉:武汉大学出版社,2017.12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马小虎上小学  知错就改并不难 评论地址：https://www.jiaokey.com/book/detail/14482894.html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