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陪一颗心长大  两位心理咨询师爸爸的育儿手记</w:t>
      </w:r>
    </w:p>
    <w:p>
      <w:r>
        <w:rPr>
          <w:rFonts w:ascii="宋体" w:hAnsi="宋体" w:eastAsia="宋体"/>
          <w:sz w:val="24"/>
        </w:rPr>
        <w:t>黄士钧（哈克），黄锦敦著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陪一颗心长大  两位心理咨询师爸爸的育儿手记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黄士钧（哈克），黄锦敦著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本书出售、求购地址：https://www.jiaokey.com/book/detail/14482890.html</w:t>
      </w:r>
    </w:p>
    <w:p>
      <w:r>
        <w:t>更多相关图书推荐：https://www.jiaokey.com</w:t>
      </w:r>
    </w:p>
    <w:p>
      <w:r>
        <w:t>黄士钧（哈克），黄锦敦著 其他作品：https://www.jiaokey.com/tag/黄士钧（哈克），黄锦敦著.html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关键词搜索：https://www.jiaokey.com/tag/陪一颗心长大  两位心理咨询师爸爸的育儿手记.html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