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读书是一阵春雨唤醒一朵花  中国儿童文学名家名作</w:t>
      </w:r>
    </w:p>
    <w:p>
      <w:r>
        <w:rPr>
          <w:rFonts w:ascii="宋体" w:hAnsi="宋体" w:eastAsia="宋体"/>
          <w:sz w:val="24"/>
        </w:rPr>
        <w:t>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读书是一阵春雨唤醒一朵花  中国儿童文学名家名作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本书出售、求购地址：https://www.jiaokey.com/book/detail/14482884.html</w:t>
      </w:r>
    </w:p>
    <w:p>
      <w:r>
        <w:t>更多相关图书推荐：https://www.jiaokey.com</w:t>
      </w:r>
    </w:p>
    <w:p>
      <w:r>
        <w:t>一路开花主编 其他作品：https://www.jiaokey.com/tag/一路开花主编.html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关键词搜索：https://www.jiaokey.com/tag/读书是一阵春雨唤醒一朵花  中国儿童文学名家名作.html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