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书名：中国儿童文学名家名作散文卷  啄着阳光的鸽子</w:t>
      </w:r>
    </w:p>
    <w:p>
      <w:r>
        <w:t>作者：梅子涵，安宁，绿窗</w:t>
      </w:r>
    </w:p>
    <w:p>
      <w:r>
        <w:t>出版社：南昌:江西教育出版社,2018.04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中国儿童文学名家名作散文卷  啄着阳光的鸽子 评论地址：https://www.jiaokey.com/book/detail/14482883.html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