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科学家故事100个  3  1801年-1860年  注音版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科学家故事100个  3  1801年-1860年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本书出售、求购地址：https://www.jiaokey.com/book/detail/14482867.html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关键词搜索：https://www.jiaokey.com/tag/科学家故事100个  3  1801年-1860年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