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科学家故事100个  2  拼音版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科学家故事100个  2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本书出售、求购地址：https://www.jiaokey.com/book/detail/14482866.html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关键词搜索：https://www.jiaokey.com/tag/科学家故事100个  2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