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与烦恼说拜拜  让我开朗乐观的故事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与烦恼说拜拜  让我开朗乐观的故事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本书出售、求购地址：https://www.jiaokey.com/book/detail/14482854.html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关键词搜索：https://www.jiaokey.com/tag/与烦恼说拜拜  让我开朗乐观的故事.html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