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书名：小户型装出大格局  工业混搭风格</w:t>
      </w:r>
    </w:p>
    <w:p>
      <w:r>
        <w:t>作者：苏末编著</w:t>
      </w:r>
    </w:p>
    <w:p>
      <w:r>
        <w:t>出版社：江苏凤凰科学技术出版社</w:t>
      </w:r>
    </w:p>
    <w:p>
      <w:r>
        <w:t>出版日期：2018.05</w:t>
      </w:r>
    </w:p>
    <w:p>
      <w:r>
        <w:t>总页数：120</w:t>
      </w:r>
    </w:p>
    <w:p>
      <w:r>
        <w:t>更多请访问教客网: www.jiaokey.com</w:t>
      </w:r>
    </w:p>
    <w:p>
      <w:r>
        <w:t>小户型装出大格局  工业混搭风格 评论地址：https://www.jiaokey.com/book/detail/14482846.html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