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书名：少年国学游  2  战国大冒险</w:t>
      </w:r>
    </w:p>
    <w:p>
      <w:r>
        <w:t>作者：流炀编著</w:t>
      </w:r>
    </w:p>
    <w:p>
      <w:r>
        <w:t>出版社：长春:吉林美术出版社,2018.05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少年国学游  2  战国大冒险 评论地址：https://www.jiaokey.com/book/detail/14482837.html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